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Atlantic Forest of South America : biodiversity status</w:t>
      </w:r>
    </w:p>
    <w:p>
      <w:r>
        <w:rPr>
          <w:rFonts w:ascii="宋体" w:hAnsi="宋体" w:eastAsia="宋体"/>
          <w:sz w:val="24"/>
        </w:rPr>
        <w:t>Carlos Galindo Leal ; Ibsen de Gusmao Camara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Atlantic Forest of South America : biodiversity 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Galindo Leal ; Ibsen de Gusmao Camara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本书出售、求购地址：https://www.jiaokey.com/book/detail/40846005.html</w:t>
      </w:r>
    </w:p>
    <w:p>
      <w:r>
        <w:t>更多相关图书推荐：https://www.jiaokey.com</w:t>
      </w:r>
    </w:p>
    <w:p>
      <w:r>
        <w:t>Carlos Galindo Leal ; Ibsen de Gusmao Camara 其他作品：https://www.jiaokey.com/tag/Carlos Galindo Leal ; Ibsen de Gusmao Camara.html</w:t>
      </w:r>
    </w:p>
    <w:p>
      <w:r>
        <w:t>Island Press 出版图书：https://www.jiaokey.com/tag/Island Press.html</w:t>
      </w:r>
    </w:p>
    <w:p>
      <w:r>
        <w:t>关键词搜索：https://www.jiaokey.com/tag/The Atlantic Forest of South America : biodiversity 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