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Evaluating Indirect Ecological Effects of Biological Control</w:t>
      </w:r>
    </w:p>
    <w:p>
      <w:r>
        <w:rPr>
          <w:rFonts w:ascii="宋体" w:hAnsi="宋体" w:eastAsia="宋体"/>
          <w:sz w:val="24"/>
        </w:rPr>
        <w:t>E. Wajnberg ; J.K. Scott ; P.C. Quimby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Evaluating Indirect Ecological Effects of Biological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 Wajnberg ; J.K. Scott ; P.C. Quimby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CABI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本书出售、求购地址：https://www.jiaokey.com/book/detail/40846194.html</w:t>
      </w:r>
    </w:p>
    <w:p>
      <w:r>
        <w:t>更多相关图书推荐：https://www.jiaokey.com</w:t>
      </w:r>
    </w:p>
    <w:p>
      <w:r>
        <w:t>E. Wajnberg ; J.K. Scott ; P.C. Quimby 其他作品：https://www.jiaokey.com/tag/E. Wajnberg ; J.K. Scott ; P.C. Quimby.html</w:t>
      </w:r>
    </w:p>
    <w:p>
      <w:r>
        <w:t>CABI Publishing 出版图书：https://www.jiaokey.com/tag/CABI Publishing.html</w:t>
      </w:r>
    </w:p>
    <w:p>
      <w:r>
        <w:t>关键词搜索：https://www.jiaokey.com/tag/Evaluating Indirect Ecological Effects of Biological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