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书名：Multi-Site Pig Production</w:t>
      </w:r>
    </w:p>
    <w:p>
      <w:r>
        <w:t>作者：D. L. Harris</w:t>
      </w:r>
    </w:p>
    <w:p>
      <w:r>
        <w:t>出版社：Wiley-Blackwell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Multi-Site Pig Production 评论地址：https://www.jiaokey.com/book/detail/40846283.html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