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Kruger Experience Ecology and Management of Savanna Heterogeneity</w:t>
      </w:r>
    </w:p>
    <w:p>
      <w:r>
        <w:rPr>
          <w:rFonts w:ascii="宋体" w:hAnsi="宋体" w:eastAsia="宋体"/>
          <w:sz w:val="24"/>
        </w:rPr>
        <w:t>Johan T. du Toit ; Kevin H. Rogers ; Harry C. Biggs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Kruger Experience Ecology and Management of Savanna Heterogeneity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T. du Toit ; Kevin H. Rogers ; Harry C. Biggs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本书出售、求购地址：https://www.jiaokey.com/book/detail/40846471.html</w:t>
      </w:r>
    </w:p>
    <w:p>
      <w:r>
        <w:t>更多相关图书推荐：https://www.jiaokey.com</w:t>
      </w:r>
    </w:p>
    <w:p>
      <w:r>
        <w:t>Johan T. du Toit ; Kevin H. Rogers ; Harry C. Biggs 其他作品：https://www.jiaokey.com/tag/Johan T. du Toit ; Kevin H. Rogers ; Harry C. Biggs.html</w:t>
      </w:r>
    </w:p>
    <w:p>
      <w:r>
        <w:t>Island Press 出版图书：https://www.jiaokey.com/tag/Island Press.html</w:t>
      </w:r>
    </w:p>
    <w:p>
      <w:r>
        <w:t>关键词搜索：https://www.jiaokey.com/tag/The Kruger Experience Ecology and Management of Savanna Heterogeneity.html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