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MEANING ININTERACTION:AN INTRODUCTION TO PRAGMATICS=言谈互动中的意义：语用学引论</w:t>
      </w:r>
    </w:p>
    <w:p>
      <w:r>
        <w:rPr>
          <w:rFonts w:ascii="宋体" w:hAnsi="宋体" w:eastAsia="宋体"/>
          <w:sz w:val="24"/>
        </w:rPr>
        <w:t>JENNY THOMAS著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MEANING ININTERACTION:AN INTRODUCTION TO PRAGMATICS=言谈互动中的意义：语用学引论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JENNY THOMAS著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本书出售、求购地址：https://www.jiaokey.com/book/detail/40846545.html</w:t>
      </w:r>
    </w:p>
    <w:p>
      <w:r>
        <w:t>更多相关图书推荐：https://www.jiaokey.com</w:t>
      </w:r>
    </w:p>
    <w:p>
      <w:r>
        <w:t>JENNY THOMAS著 其他作品：https://www.jiaokey.com/tag/JENNY THOMAS著.html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关键词搜索：https://www.jiaokey.com/tag/MEANING ININTERACTION:AN INTRODUCTION TO PRAGMATICS=言谈互动中的意义：语用学引论.html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