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Grasses in the Garden Design ideas</w:t>
      </w:r>
    </w:p>
    <w:p>
      <w:r>
        <w:rPr>
          <w:rFonts w:ascii="宋体" w:hAnsi="宋体" w:eastAsia="宋体"/>
          <w:sz w:val="24"/>
        </w:rPr>
        <w:t>Katharina Adams ; With Petra Pelz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Grasses in the Garden Design ideas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Katharina Adams ; With Petra Pelz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Garden·Art·Press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本书出售、求购地址：https://www.jiaokey.com/book/detail/40846569.html</w:t>
      </w:r>
    </w:p>
    <w:p>
      <w:r>
        <w:t>更多相关图书推荐：https://www.jiaokey.com</w:t>
      </w:r>
    </w:p>
    <w:p>
      <w:r>
        <w:t>Katharina Adams ; With Petra Pelz 其他作品：https://www.jiaokey.com/tag/Katharina Adams ; With Petra Pelz.html</w:t>
      </w:r>
    </w:p>
    <w:p>
      <w:r>
        <w:t>Garden·Art·Press 出版图书：https://www.jiaokey.com/tag/Garden·Art·Press.html</w:t>
      </w:r>
    </w:p>
    <w:p>
      <w:r>
        <w:t>关键词搜索：https://www.jiaokey.com/tag/Grasses in the Garden Design ideas.html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