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ENGLISH=大学英语（B）综合教程  网络教育专用</w:t>
      </w:r>
    </w:p>
    <w:p>
      <w:r>
        <w:rPr>
          <w:rFonts w:ascii="宋体" w:hAnsi="宋体" w:eastAsia="宋体"/>
          <w:sz w:val="24"/>
        </w:rPr>
        <w:t>王小萍主编；王小萍，陈金亮，于培文，高莎编者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ENGLISH=大学英语（B）综合教程  网络教育专用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王小萍主编；王小萍，陈金亮，于培文，高莎编者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本书出售、求购地址：https://www.jiaokey.com/book/detail/40846580.html</w:t>
      </w:r>
    </w:p>
    <w:p>
      <w:r>
        <w:t>更多相关图书推荐：https://www.jiaokey.com</w:t>
      </w:r>
    </w:p>
    <w:p>
      <w:r>
        <w:t>王小萍主编；王小萍，陈金亮，于培文，高莎编者 其他作品：https://www.jiaokey.com/tag/王小萍主编；王小萍，陈金亮，于培文，高莎编者.html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关键词搜索：https://www.jiaokey.com/tag/COLLEGE ENGLISH=大学英语（B）综合教程  网络教育专用.html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