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 MANUAL FOR IESSONS 1-120 GREGG COLLEGE KEYBOARDING &amp; DOCUMENT PROCESSING FOR WINDOWS 8TH EDITION</w:t>
      </w:r>
    </w:p>
    <w:p>
      <w:r>
        <w:t>作者:ALBERT D.ROSSETTI</w:t>
      </w:r>
    </w:p>
    <w:p>
      <w:r>
        <w:t>出版社:GLENCOE MCGRAW-HILL</w:t>
      </w:r>
    </w:p>
    <w:p>
      <w:r>
        <w:t>出版日期：2000</w:t>
      </w:r>
    </w:p>
    <w:p>
      <w:r>
        <w:t>总页数：160</w:t>
      </w:r>
    </w:p>
    <w:p>
      <w:r>
        <w:t>更多请访问教客网:www.jiaokey.com</w:t>
      </w:r>
    </w:p>
    <w:p>
      <w:r>
        <w:t>MICROSOFT WORD 2000 MANUAL FOR IESSONS 1-120 GREGG COLLEGE KEYBOARDING &amp; DOCUMENT PROCESSING FOR WINDOWS 8TH EDITION评论地址：https://www.jiaokey.com/book/detail/40846780.html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