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Recapturing Marxism An Appraisal of Recent Trends in Sociological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Recapturing Marxism An Appraisal of Recent Trends in Sociological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本书出售、求购地址：https://www.jiaokey.com/book/detail/40847950.html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关键词搜索：https://www.jiaokey.com/tag/Recapturing Marxism An Appraisal of Recent Trends in Sociological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