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Pierre Bourdieu The Last Musketeer of the French Revoution</w:t>
      </w:r>
    </w:p>
    <w:p>
      <w:r>
        <w:rPr>
          <w:rFonts w:ascii="宋体" w:hAnsi="宋体" w:eastAsia="宋体"/>
          <w:sz w:val="24"/>
        </w:rPr>
        <w:t>Lexington Books A Division of 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Pierre Bourdieu The Last Musketeer of the French Revoution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Lexington Books A Division of 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本书出售、求购地址：https://www.jiaokey.com/book/detail/40848097.html</w:t>
      </w:r>
    </w:p>
    <w:p>
      <w:r>
        <w:t>更多相关图书推荐：https://www.jiaokey.com</w:t>
      </w:r>
    </w:p>
    <w:p>
      <w:r>
        <w:t>Lexington Books A Division of Rowman &amp; Littlefield Publishers 其他作品：https://www.jiaokey.com/tag/Lexington Books A Division of Rowman &amp; Littlefield Publishers.html</w:t>
      </w:r>
    </w:p>
    <w:p>
      <w:r>
        <w:t>Ins 出版图书：https://www.jiaokey.com/tag/Ins.html</w:t>
      </w:r>
    </w:p>
    <w:p>
      <w:r>
        <w:t>关键词搜索：https://www.jiaokey.com/tag/Pierre Bourdieu The Last Musketeer of the French Revoution.html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