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 ISSUES AND PERSPECTIVES FIFTH EDITION UPDATE</w:t>
      </w:r>
    </w:p>
    <w:p>
      <w:r>
        <w:t>作者：JHON WILEY &amp; SONS</w:t>
      </w:r>
    </w:p>
    <w:p>
      <w:r>
        <w:t>出版社：INC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MULTICULTURAL EDUCATION ISSUES AND PERSPECTIVES FIFTH EDITION UPDATE 评论地址：https://www.jiaokey.com/book/detail/40848207.html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