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Systems Analysis &amp; Design=系统分析与设计导论 英文版</w:t>
      </w:r>
    </w:p>
    <w:p>
      <w:r>
        <w:rPr>
          <w:rFonts w:ascii="宋体" w:hAnsi="宋体" w:eastAsia="宋体"/>
          <w:sz w:val="24"/>
        </w:rPr>
        <w:t>Jeffrey L. ; Lonnie D.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Systems Analysis &amp; Design=系统分析与设计导论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 ; Lonnie D.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本书出售、求购地址：https://www.jiaokey.com/book/detail/40848461.html</w:t>
      </w:r>
    </w:p>
    <w:p>
      <w:r>
        <w:t>更多相关图书推荐：https://www.jiaokey.com</w:t>
      </w:r>
    </w:p>
    <w:p>
      <w:r>
        <w:t>Jeffrey L. ; Lonnie D. Bentley 其他作品：https://www.jiaokey.com/tag/Jeffrey L. ; Lonnie D. Bentley.html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Systems Analysis &amp; Design=系统分析与设计导论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