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Stabilization of 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Stabilization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本书出售、求购地址：https://www.jiaokey.com/book/detail/40848474.html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关键词搜索：https://www.jiaokey.com/tag/Stabilization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