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science the central issues Second Edition</w:t>
      </w:r>
    </w:p>
    <w:p>
      <w:r>
        <w:rPr>
          <w:rFonts w:ascii="宋体" w:hAnsi="宋体" w:eastAsia="宋体"/>
          <w:sz w:val="24"/>
        </w:rPr>
        <w:t>Martin Curd ; J. A. Cover ; Christopher Pincock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science the central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Curd ; J. A. Cover ; Christopher Pincock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本书出售、求购地址：https://www.jiaokey.com/book/detail/40848489.html</w:t>
      </w:r>
    </w:p>
    <w:p>
      <w:r>
        <w:t>更多相关图书推荐：https://www.jiaokey.com</w:t>
      </w:r>
    </w:p>
    <w:p>
      <w:r>
        <w:t>Martin Curd ; J. A. Cover ; Christopher Pincock 其他作品：https://www.jiaokey.com/tag/Martin Curd ; J. A. Cover ; Christopher Pincock.html</w:t>
      </w:r>
    </w:p>
    <w:p>
      <w:r>
        <w:t>Norton &amp; Company 出版图书：https://www.jiaokey.com/tag/Norton &amp; Company.html</w:t>
      </w:r>
    </w:p>
    <w:p>
      <w:r>
        <w:t>关键词搜索：https://www.jiaokey.com/tag/Philosophy of science the central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