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Theorem Proving in Higher Order Logics 15th International Conference</w:t>
      </w:r>
    </w:p>
    <w:p>
      <w:r>
        <w:rPr>
          <w:rFonts w:ascii="宋体" w:hAnsi="宋体" w:eastAsia="宋体"/>
          <w:sz w:val="24"/>
        </w:rPr>
        <w:t>Victor A. Carreno ; Cesar A. Munoz ; Sofiene Tahar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Theorem Proving in Higher Order Logics 15th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A. Carreno ; Cesar A. Munoz ; Sofiene Tahar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本书出售、求购地址：https://www.jiaokey.com/book/detail/40848660.html</w:t>
      </w:r>
    </w:p>
    <w:p>
      <w:r>
        <w:t>更多相关图书推荐：https://www.jiaokey.com</w:t>
      </w:r>
    </w:p>
    <w:p>
      <w:r>
        <w:t>Victor A. Carreno ; Cesar A. Munoz ; Sofiene Tahar 其他作品：https://www.jiaokey.com/tag/Victor A. Carreno ; Cesar A. Munoz ; Sofiene Tahar.html</w:t>
      </w:r>
    </w:p>
    <w:p>
      <w:r>
        <w:t>Springer 出版图书：https://www.jiaokey.com/tag/Springer.html</w:t>
      </w:r>
    </w:p>
    <w:p>
      <w:r>
        <w:t>关键词搜索：https://www.jiaokey.com/tag/Theorem Proving in Higher Order Logics 15th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