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Modeling in Science and Engineering With Mathematica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Modeling in Science and Engineering With Mathematica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; 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本书出售、求购地址：https://www.jiaokey.com/book/detail/40848705.html</w:t>
      </w:r>
    </w:p>
    <w:p>
      <w:r>
        <w:t>更多相关图书推荐：https://www.jiaokey.com</w:t>
      </w:r>
    </w:p>
    <w:p>
      <w:r>
        <w:t>Chapman &amp; Hall ; CRC 出版图书：https://www.jiaokey.com/tag/Chapman &amp; Hall ; CRC.html</w:t>
      </w:r>
    </w:p>
    <w:p>
      <w:r>
        <w:t>关键词搜索：https://www.jiaokey.com/tag/The Art of Modeling in Science and Engineering With Mathematica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