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Mathematics=现代数学导论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Mathematics=现代数学导论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本书出售、求购地址：https://www.jiaokey.com/book/detail/40848728.html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关键词搜索：https://www.jiaokey.com/tag/Introduction to Modern Mathematics=现代数学导论.html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