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saga of mathematics a brief history</w:t>
      </w:r>
    </w:p>
    <w:p>
      <w:r>
        <w:rPr>
          <w:rFonts w:ascii="宋体" w:hAnsi="宋体" w:eastAsia="宋体"/>
          <w:sz w:val="24"/>
        </w:rPr>
        <w:t>Marty Lewinter ; William Widulski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saga of mathematics a brief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 Lewinter ; William Widulski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本书出售、求购地址：https://www.jiaokey.com/book/detail/40848751.html</w:t>
      </w:r>
    </w:p>
    <w:p>
      <w:r>
        <w:t>更多相关图书推荐：https://www.jiaokey.com</w:t>
      </w:r>
    </w:p>
    <w:p>
      <w:r>
        <w:t>Marty Lewinter ; William Widulski 其他作品：https://www.jiaokey.com/tag/Marty Lewinter ; William Widulski.html</w:t>
      </w:r>
    </w:p>
    <w:p>
      <w:r>
        <w:t>Prentice Hall 出版图书：https://www.jiaokey.com/tag/Prentice Hall.html</w:t>
      </w:r>
    </w:p>
    <w:p>
      <w:r>
        <w:t>关键词搜索：https://www.jiaokey.com/tag/The saga of mathematics a brief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