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multiscaling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multiscaling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本书出售、求购地址：https://www.jiaokey.com/book/detail/40848786.html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关键词搜索：https://www.jiaokey.com/tag/Practical multiscaling.html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