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annee de colles en Math Sup MPSI</w:t>
      </w:r>
    </w:p>
    <w:p>
      <w:r>
        <w:rPr>
          <w:rFonts w:ascii="宋体" w:hAnsi="宋体" w:eastAsia="宋体"/>
          <w:sz w:val="24"/>
        </w:rPr>
        <w:t>Eric Kouris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annee de colles en Math Sup MPSI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Kouris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Calvage &amp; Mounet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本书出售、求购地址：https://www.jiaokey.com/book/detail/40848802.html</w:t>
      </w:r>
    </w:p>
    <w:p>
      <w:r>
        <w:t>更多相关图书推荐：https://www.jiaokey.com</w:t>
      </w:r>
    </w:p>
    <w:p>
      <w:r>
        <w:t>Eric Kouris 其他作品：https://www.jiaokey.com/tag/Eric Kouris.html</w:t>
      </w:r>
    </w:p>
    <w:p>
      <w:r>
        <w:t>Calvage &amp; Mounet 出版图书：https://www.jiaokey.com/tag/Calvage &amp; Mounet.html</w:t>
      </w:r>
    </w:p>
    <w:p>
      <w:r>
        <w:t>关键词搜索：https://www.jiaokey.com/tag/Une annee de colles en Math Sup MPSI.html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