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Versus Approximation Essays Dedicated to Michael M.Richter on the Occasion of his 65th Birthday</w:t>
      </w:r>
    </w:p>
    <w:p>
      <w:r>
        <w:rPr>
          <w:rFonts w:ascii="宋体" w:hAnsi="宋体" w:eastAsia="宋体"/>
          <w:sz w:val="24"/>
        </w:rPr>
        <w:t>Wolfgang Lenski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Versus Approximation Essays Dedicated to Michael M.Richter on the Occasion of his 65th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Lenski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本书出售、求购地址：https://www.jiaokey.com/book/detail/40848824.html</w:t>
      </w:r>
    </w:p>
    <w:p>
      <w:r>
        <w:t>更多相关图书推荐：https://www.jiaokey.com</w:t>
      </w:r>
    </w:p>
    <w:p>
      <w:r>
        <w:t>Wolfgang Lenski 其他作品：https://www.jiaokey.com/tag/Wolfgang Lenski.html</w:t>
      </w:r>
    </w:p>
    <w:p>
      <w:r>
        <w:t>Springer 出版图书：https://www.jiaokey.com/tag/Springer.html</w:t>
      </w:r>
    </w:p>
    <w:p>
      <w:r>
        <w:t>关键词搜索：https://www.jiaokey.com/tag/Logic Versus Approximation Essays Dedicated to Michael M.Richter on the Occasion of his 65th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