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Deduction in Classical and Non-Classical Logics Selected Papers</w:t>
      </w:r>
    </w:p>
    <w:p>
      <w:r>
        <w:rPr>
          <w:rFonts w:ascii="宋体" w:hAnsi="宋体" w:eastAsia="宋体"/>
          <w:sz w:val="24"/>
        </w:rPr>
        <w:t>Ricardo Caferra ; Gernot Salzer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Deduction in Classical and Non-Classical Logics Selected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Ricardo Caferra ; Gernot Salzer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本书出售、求购地址：https://www.jiaokey.com/book/detail/40848832.html</w:t>
      </w:r>
    </w:p>
    <w:p>
      <w:r>
        <w:t>更多相关图书推荐：https://www.jiaokey.com</w:t>
      </w:r>
    </w:p>
    <w:p>
      <w:r>
        <w:t>Ricardo Caferra ; Gernot Salzer 其他作品：https://www.jiaokey.com/tag/Ricardo Caferra ; Gernot Salzer.html</w:t>
      </w:r>
    </w:p>
    <w:p>
      <w:r>
        <w:t>Springer 出版图书：https://www.jiaokey.com/tag/Springer.html</w:t>
      </w:r>
    </w:p>
    <w:p>
      <w:r>
        <w:t>关键词搜索：https://www.jiaokey.com/tag/Automated Deduction in Classical and Non-Classical Logics Selected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