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AND TRIGONOMETRY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本书出售、求购地址：https://www.jiaokey.com/book/detail/40849219.html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关键词搜索：https://www.jiaokey.com/tag/COLLEGE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