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SOCIAL STUIES MEDIEVAL TIMES TO THE ENLIGHTENMENT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SOCIAL STUIES MEDIEVAL TIMES TO THE ENLIGHTENMENT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本书出售、求购地址：https://www.jiaokey.com/book/detail/40849549.html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关键词搜索：https://www.jiaokey.com/tag/READINGS IN SOCIAL STUIES MEDIEVAL TIMES TO THE ENLIGHTENMENT.html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