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Interpersocal Communication in Older Adulthood Interdisciplinary Theory and Research</w:t>
      </w:r>
    </w:p>
    <w:p>
      <w:r>
        <w:rPr>
          <w:rFonts w:ascii="宋体" w:hAnsi="宋体" w:eastAsia="宋体"/>
          <w:sz w:val="24"/>
        </w:rPr>
        <w:t>Jon F.Nussbaum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Interpersocal Communication in Older Adulthood Interdisciplinary 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F.Nussbaum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Pubilcations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本书出售、求购地址：https://www.jiaokey.com/book/detail/40849862.html</w:t>
      </w:r>
    </w:p>
    <w:p>
      <w:r>
        <w:t>更多相关图书推荐：https://www.jiaokey.com</w:t>
      </w:r>
    </w:p>
    <w:p>
      <w:r>
        <w:t>Jon F.Nussbaum 其他作品：https://www.jiaokey.com/tag/Jon F.Nussbaum.html</w:t>
      </w:r>
    </w:p>
    <w:p>
      <w:r>
        <w:t>SAGE Pubilcations 出版图书：https://www.jiaokey.com/tag/SAGE Pubilcations.html</w:t>
      </w:r>
    </w:p>
    <w:p>
      <w:r>
        <w:t>关键词搜索：https://www.jiaokey.com/tag/Interpersocal Communication in Older Adulthood Interdisciplinary 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