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 Analysis The Study of Talk-in-interaction  Qualitative Research Methods Volume 35</w:t>
      </w:r>
    </w:p>
    <w:p>
      <w:r>
        <w:rPr>
          <w:rFonts w:ascii="宋体" w:hAnsi="宋体" w:eastAsia="宋体"/>
          <w:sz w:val="24"/>
        </w:rPr>
        <w:t>George Psathas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 Analysis The Study of Talk-in-interaction  Qualitative Research Methods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Psathas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本书出售、求购地址：https://www.jiaokey.com/book/detail/40849869.html</w:t>
      </w:r>
    </w:p>
    <w:p>
      <w:r>
        <w:t>更多相关图书推荐：https://www.jiaokey.com</w:t>
      </w:r>
    </w:p>
    <w:p>
      <w:r>
        <w:t>George Psathas 其他作品：https://www.jiaokey.com/tag/George Psathas.html</w:t>
      </w:r>
    </w:p>
    <w:p>
      <w:r>
        <w:t>SAGE Publications 出版图书：https://www.jiaokey.com/tag/SAGE Publications.html</w:t>
      </w:r>
    </w:p>
    <w:p>
      <w:r>
        <w:t>关键词搜索：https://www.jiaokey.com/tag/Conversation Analysis The Study of Talk-in-interaction  Qualitative Research Methods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