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Humans Relate A New Interpersonal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Humans Relate A New Interpersonal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本书出售、求购地址：https://www.jiaokey.com/book/detail/40849963.html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关键词搜索：https://www.jiaokey.com/tag/How Humans Relate A New Interpersonal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