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BALSAMROOT A MEMOIR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BALSAMROOT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本书出售、求购地址：https://www.jiaokey.com/book/detail/40850109.html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关键词搜索：https://www.jiaokey.com/tag/BALSAMROOT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