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SIGNS OF INTELLIGENT LIFE IN THE UNIVERSE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SIGNS OF INTELLIGENT LIFE IN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本书出售、求购地址：https://www.jiaokey.com/book/detail/40850169.html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SEARCH FOR SIGNS OF INTELLIGENT LIFE IN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