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书名：Multiscale Problems Theory</w:t>
      </w:r>
    </w:p>
    <w:p>
      <w:r>
        <w:t>作者：Alain Damlamian ; Bernadette Miara ; Tatsien Li</w:t>
      </w:r>
    </w:p>
    <w:p>
      <w:r>
        <w:t>出版社：高等教育出版社</w:t>
      </w:r>
    </w:p>
    <w:p>
      <w:r>
        <w:t>出版日期：2011</w:t>
      </w:r>
    </w:p>
    <w:p>
      <w:r>
        <w:t>总页数：306</w:t>
      </w:r>
    </w:p>
    <w:p>
      <w:r>
        <w:t>更多请访问教客网: www.jiaokey.com</w:t>
      </w:r>
    </w:p>
    <w:p>
      <w:r>
        <w:t>Multiscale Problems Theory 评论地址：https://www.jiaokey.com/book/detail/40850360.html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