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Groups Fourth Edition=群论导论 第4版</w:t>
      </w:r>
    </w:p>
    <w:p>
      <w:r>
        <w:t>作者：Joseph J. Rotman</w:t>
      </w:r>
    </w:p>
    <w:p>
      <w:r>
        <w:t>出版社：Springer ; 世界图书出版公司</w:t>
      </w:r>
    </w:p>
    <w:p>
      <w:r>
        <w:t>出版日期：2009</w:t>
      </w:r>
    </w:p>
    <w:p>
      <w:r>
        <w:t>总页数：518</w:t>
      </w:r>
    </w:p>
    <w:p>
      <w:r>
        <w:t>更多请访问教客网: www.jiaokey.com</w:t>
      </w:r>
    </w:p>
    <w:p>
      <w:r>
        <w:t>An Introduction to the Theory of Groups Fourth Edition=群论导论 第4版 评论地址：https://www.jiaokey.com/book/detail/40850839.html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