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Combinatorics and Number Theory Volume 3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Combinatorics and Number Theory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本书出售、求购地址：https://www.jiaokey.com/book/detail/40851002.html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关键词搜索：https://www.jiaokey.com/tag/Frontiers of Combinatorics and Number Theory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