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Delay-Differential Systems with Commensurate Delays: An Algebraic Approach</w:t>
      </w:r>
    </w:p>
    <w:p>
      <w:r>
        <w:rPr>
          <w:rFonts w:ascii="宋体" w:hAnsi="宋体" w:eastAsia="宋体"/>
          <w:sz w:val="24"/>
        </w:rPr>
        <w:t>Heide Gluesing-Luerssen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Delay-Differential Systems with Commensurate Delays: An Algebraic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 Gluesing-Luerssen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本书出售、求购地址：https://www.jiaokey.com/book/detail/40851003.html</w:t>
      </w:r>
    </w:p>
    <w:p>
      <w:r>
        <w:t>更多相关图书推荐：https://www.jiaokey.com</w:t>
      </w:r>
    </w:p>
    <w:p>
      <w:r>
        <w:t>Heide Gluesing-Luerssen 其他作品：https://www.jiaokey.com/tag/Heide Gluesing-Luerssen.html</w:t>
      </w:r>
    </w:p>
    <w:p>
      <w:r>
        <w:t>Springer 出版图书：https://www.jiaokey.com/tag/Springer.html</w:t>
      </w:r>
    </w:p>
    <w:p>
      <w:r>
        <w:t>关键词搜索：https://www.jiaokey.com/tag/Linear Delay-Differential Systems with Commensurate Delays: An Algebraic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