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Numbers=哈代数论 英文版·第6版</w:t>
      </w:r>
    </w:p>
    <w:p>
      <w:r>
        <w:t>作者：G. H. Hardy ; E. M. Wright ; D. R. Heath-Brown ; J. H. Silverman</w:t>
      </w:r>
    </w:p>
    <w:p>
      <w:r>
        <w:t>出版社：人民邮电出版社</w:t>
      </w:r>
    </w:p>
    <w:p>
      <w:r>
        <w:t>出版日期：2009</w:t>
      </w:r>
    </w:p>
    <w:p>
      <w:r>
        <w:t>总页数：622</w:t>
      </w:r>
    </w:p>
    <w:p>
      <w:r>
        <w:t>更多请访问教客网: www.jiaokey.com</w:t>
      </w:r>
    </w:p>
    <w:p>
      <w:r>
        <w:t>An Introduction to the Theory of Numbers=哈代数论 英文版·第6版 评论地址：https://www.jiaokey.com/book/detail/40851017.html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