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 Lively Introduction with Proofs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 Lively Introduction with Proofs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关键词搜索：https://www.jiaokey.com/tag/Number Theory A Lively Introduction with Proofs.html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