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Multivariable Calculus and Analysis=多元微积分教程</w:t>
      </w:r>
    </w:p>
    <w:p>
      <w:r>
        <w:rPr>
          <w:rFonts w:ascii="宋体" w:hAnsi="宋体" w:eastAsia="宋体"/>
          <w:sz w:val="24"/>
        </w:rPr>
        <w:t>Sudhir R. Ghorpade ; Balmohan V. Limaye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Multivariable Calculus and Analysis=多元微积分教程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R. Ghorpade ; Balmohan V. Limaye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本书出售、求购地址：https://www.jiaokey.com/book/detail/40851237.html</w:t>
      </w:r>
    </w:p>
    <w:p>
      <w:r>
        <w:t>更多相关图书推荐：https://www.jiaokey.com</w:t>
      </w:r>
    </w:p>
    <w:p>
      <w:r>
        <w:t>Sudhir R. Ghorpade ; Balmohan V. Limaye 其他作品：https://www.jiaokey.com/tag/Sudhir R. Ghorpade ; Balmohan V. Limaye.html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 Course in Multivariable Calculus and Analysis=多元微积分教程.html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