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symmetry methods to partial differential equations Volume 168 = 对称方法在偏微分方程中的应用</w:t>
      </w:r>
    </w:p>
    <w:p>
      <w:r>
        <w:rPr>
          <w:rFonts w:ascii="宋体" w:hAnsi="宋体" w:eastAsia="宋体"/>
          <w:sz w:val="24"/>
        </w:rPr>
        <w:t>George W. Bluman ; Alexei F. Cheviakov ; Stephen C. 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symmetry methods to partial differential equations Volume 168 = 对称方法在偏微分方程中的应用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 Bluman ; Alexei F. Cheviakov ; Stephen C. 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本书出售、求购地址：https://www.jiaokey.com/book/detail/40851663.html</w:t>
      </w:r>
    </w:p>
    <w:p>
      <w:r>
        <w:t>更多相关图书推荐：https://www.jiaokey.com</w:t>
      </w:r>
    </w:p>
    <w:p>
      <w:r>
        <w:t>George W. Bluman ; Alexei F. Cheviakov ; Stephen C. Anco 其他作品：https://www.jiaokey.com/tag/George W. Bluman ; Alexei F. Cheviakov ; Stephen C. Anco.html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关键词搜索：https://www.jiaokey.com/tag/Applications of symmetry methods to partial differential equations Volume 168 = 对称方法在偏微分方程中的应用.html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