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mathematical theory of inverse problems volume 120 = 逆问题数学理论导论</w:t>
      </w:r>
    </w:p>
    <w:p>
      <w:r>
        <w:rPr>
          <w:rFonts w:ascii="宋体" w:hAnsi="宋体" w:eastAsia="宋体"/>
          <w:sz w:val="24"/>
        </w:rPr>
        <w:t>Andreas 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mathematical theory of inverse problems volume 120 = 逆问题数学理论导论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本书出售、求购地址：https://www.jiaokey.com/book/detail/40851697.html</w:t>
      </w:r>
    </w:p>
    <w:p>
      <w:r>
        <w:t>更多相关图书推荐：https://www.jiaokey.com</w:t>
      </w:r>
    </w:p>
    <w:p>
      <w:r>
        <w:t>Andreas Kirsch 其他作品：https://www.jiaokey.com/tag/Andreas Kirsch.html</w:t>
      </w:r>
    </w:p>
    <w:p>
      <w:r>
        <w:t>Springer-Verlag 出版图书：https://www.jiaokey.com/tag/Springer-Verlag.html</w:t>
      </w:r>
    </w:p>
    <w:p>
      <w:r>
        <w:t>关键词搜索：https://www.jiaokey.com/tag/An introduction to the mathematical theory of inverse problems volume 120 = 逆问题数学理论导论.html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