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COMPARING DEMOCRACIES 2 NEW CHALLENGES IN THE STUDY OF ELECTIONS AND VOTING</w:t>
      </w:r>
    </w:p>
    <w:p>
      <w:r>
        <w:rPr>
          <w:rFonts w:ascii="宋体" w:hAnsi="宋体" w:eastAsia="宋体"/>
          <w:sz w:val="24"/>
        </w:rPr>
        <w:t>PIPPA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COMPARING DEMOCRACIES 2 NEW CHALLENGES IN THE STUDY OF ELECTIONS AND VOTING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PIPPA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PUBLICATINOS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本书出售、求购地址：https://www.jiaokey.com/book/detail/40851833.html</w:t>
      </w:r>
    </w:p>
    <w:p>
      <w:r>
        <w:t>更多相关图书推荐：https://www.jiaokey.com</w:t>
      </w:r>
    </w:p>
    <w:p>
      <w:r>
        <w:t>PIPPA NORRIS 其他作品：https://www.jiaokey.com/tag/PIPPA NORRIS.html</w:t>
      </w:r>
    </w:p>
    <w:p>
      <w:r>
        <w:t>SAGE PUBLICATINOS 出版图书：https://www.jiaokey.com/tag/SAGE PUBLICATINOS.html</w:t>
      </w:r>
    </w:p>
    <w:p>
      <w:r>
        <w:t>关键词搜索：https://www.jiaokey.com/tag/COMPARING DEMOCRACIES 2 NEW CHALLENGES IN THE STUDY OF ELECTIONS AND VOTING.html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