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MARGRIT SCHRIBER SCHNEE FESSEL</w:t>
      </w:r>
    </w:p>
    <w:p>
      <w:r>
        <w:rPr>
          <w:rFonts w:ascii="宋体" w:hAnsi="宋体" w:eastAsia="宋体"/>
          <w:sz w:val="24"/>
        </w:rPr>
        <w:t>KIMCHE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MARGRIT SCHRIBER SCHNEE FESSEL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NAGEL&amp;KIMCHE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本书出售、求购地址：https://www.jiaokey.com/book/detail/40852124.html</w:t>
      </w:r>
    </w:p>
    <w:p>
      <w:r>
        <w:t>更多相关图书推荐：https://www.jiaokey.com</w:t>
      </w:r>
    </w:p>
    <w:p>
      <w:r>
        <w:t>KIMCHE 其他作品：https://www.jiaokey.com/tag/KIMCHE.html</w:t>
      </w:r>
    </w:p>
    <w:p>
      <w:r>
        <w:t>NAGEL&amp;KIMCHE AG 出版图书：https://www.jiaokey.com/tag/NAGEL&amp;KIMCHE AG.html</w:t>
      </w:r>
    </w:p>
    <w:p>
      <w:r>
        <w:t>关键词搜索：https://www.jiaokey.com/tag/MARGRIT SCHRIBER SCHNEE FESSEL.html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