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Social Impact Assessment Conceptual and Methodological Advances</w:t>
      </w:r>
    </w:p>
    <w:p>
      <w:r>
        <w:rPr>
          <w:rFonts w:ascii="宋体" w:hAnsi="宋体" w:eastAsia="宋体"/>
          <w:sz w:val="24"/>
        </w:rPr>
        <w:t>Ana Maria Esteves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Social Impact Assessment Conceptual and Methodological Advances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 Maria Esteves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本书出售、求购地址：https://www.jiaokey.com/book/detail/40852379.html</w:t>
      </w:r>
    </w:p>
    <w:p>
      <w:r>
        <w:t>更多相关图书推荐：https://www.jiaokey.com</w:t>
      </w:r>
    </w:p>
    <w:p>
      <w:r>
        <w:t>Ana Maria Esteves 其他作品：https://www.jiaokey.com/tag/Ana Maria Esteves.html</w:t>
      </w:r>
    </w:p>
    <w:p>
      <w:r>
        <w:t>Edward Elgar 出版图书：https://www.jiaokey.com/tag/Edward Elgar.html</w:t>
      </w:r>
    </w:p>
    <w:p>
      <w:r>
        <w:t>关键词搜索：https://www.jiaokey.com/tag/New Directions in Social Impact Assessment Conceptual and Methodological Advances.html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