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Popular Justtice and Community Regeneration Pathways of Indigenous Reform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Popular Justtice and Community Regeneration Pathways of Indigenous Reform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本书出售、求购地址：https://www.jiaokey.com/book/detail/40852397.html</w:t>
      </w:r>
    </w:p>
    <w:p>
      <w:r>
        <w:t>更多相关图书推荐：https://www.jiaokey.com</w:t>
      </w:r>
    </w:p>
    <w:p>
      <w:r>
        <w:t>Praeger 出版图书：https://www.jiaokey.com/tag/Praeger.html</w:t>
      </w:r>
    </w:p>
    <w:p>
      <w:r>
        <w:t>关键词搜索：https://www.jiaokey.com/tag/Popular Justtice and Community Regeneration Pathways of Indigenous Reform.html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