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Cause of Psychological Distress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Cause of Psychological Distress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本书出售、求购地址：https://www.jiaokey.com/book/detail/40852425.html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关键词搜索：https://www.jiaokey.com/tag/Social Cause of Psychological Distress.html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