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Get the Best Graduate Job Insider Strategies for Success in the Graduate Job Market</w:t>
      </w:r>
    </w:p>
    <w:p>
      <w:r>
        <w:rPr>
          <w:rFonts w:ascii="宋体" w:hAnsi="宋体" w:eastAsia="宋体"/>
          <w:sz w:val="24"/>
        </w:rPr>
        <w:t>Anthony Hesketh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Get the Best Graduate Job Insider Strategies for Success in the Graduate Job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Hesketh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本书出售、求购地址：https://www.jiaokey.com/book/detail/40852871.html</w:t>
      </w:r>
    </w:p>
    <w:p>
      <w:r>
        <w:t>更多相关图书推荐：https://www.jiaokey.com</w:t>
      </w:r>
    </w:p>
    <w:p>
      <w:r>
        <w:t>Anthony Hesketh 其他作品：https://www.jiaokey.com/tag/Anthony Hesketh.html</w:t>
      </w:r>
    </w:p>
    <w:p>
      <w:r>
        <w:t>Pearson 出版图书：https://www.jiaokey.com/tag/Pearson.html</w:t>
      </w:r>
    </w:p>
    <w:p>
      <w:r>
        <w:t>关键词搜索：https://www.jiaokey.com/tag/How to Get the Best Graduate Job Insider Strategies for Success in the Graduate Job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