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Take this Job and Love it A Personal Guide to Career Empowerment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Take this Job and Love it A Personal Guide to Career Empowerment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本书出售、求购地址：https://www.jiaokey.com/book/detail/40852872.html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关键词搜索：https://www.jiaokey.com/tag/Take this Job and Love it A Personal Guide to Career Empowerment.html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