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Vocational Choices A Theory of Vocational Personalities and Work Environments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Vocational Choices A Theory of Vocational Personalities and Work Environments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关键词搜索：https://www.jiaokey.com/tag/Making Vocational Choices A Theory of Vocational Personalities and Work Environments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