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and abstract analysis a modern treatment of the theory of functions of a real variable = 实分析和抽象分析</w:t>
      </w:r>
    </w:p>
    <w:p>
      <w:r>
        <w:rPr>
          <w:rFonts w:ascii="宋体" w:hAnsi="宋体" w:eastAsia="宋体"/>
          <w:sz w:val="24"/>
        </w:rPr>
        <w:t>Edwin Hewitt ; Karl Stromberg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and abstract analysis a modern treatment of the theory of functions of a real variable = 实分析和抽象分析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Hewitt ; Karl Stromberg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本书出售、求购地址：https://www.jiaokey.com/book/detail/40853046.html</w:t>
      </w:r>
    </w:p>
    <w:p>
      <w:r>
        <w:t>更多相关图书推荐：https://www.jiaokey.com</w:t>
      </w:r>
    </w:p>
    <w:p>
      <w:r>
        <w:t>Edwin Hewitt ; Karl Stromberg 其他作品：https://www.jiaokey.com/tag/Edwin Hewitt ; Karl Stromberg.html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关键词搜索：https://www.jiaokey.com/tag/Real and abstract analysis a modern treatment of the theory of functions of a real variable = 实分析和抽象分析.html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