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theory and fine properties of functions Revised Edition</w:t>
      </w:r>
    </w:p>
    <w:p>
      <w:r>
        <w:rPr>
          <w:rFonts w:ascii="宋体" w:hAnsi="宋体" w:eastAsia="宋体"/>
          <w:sz w:val="24"/>
        </w:rPr>
        <w:t>Lawrence C. Evans ; Ronald F. Gariepy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theory and fine properties of functions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C. Evans ; Ronald F. Gariepy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本书出售、求购地址：https://www.jiaokey.com/book/detail/40853087.html</w:t>
      </w:r>
    </w:p>
    <w:p>
      <w:r>
        <w:t>更多相关图书推荐：https://www.jiaokey.com</w:t>
      </w:r>
    </w:p>
    <w:p>
      <w:r>
        <w:t>Lawrence C. Evans ; Ronald F. Gariepy 其他作品：https://www.jiaokey.com/tag/Lawrence C. Evans ; Ronald F. Gariepy.html</w:t>
      </w:r>
    </w:p>
    <w:p>
      <w:r>
        <w:t>CRC Press 出版图书：https://www.jiaokey.com/tag/CRC Press.html</w:t>
      </w:r>
    </w:p>
    <w:p>
      <w:r>
        <w:t>关键词搜索：https://www.jiaokey.com/tag/Measure theory and fine properties of functions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