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Seventh Edition = 微积分 第7版 下册 影印版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Seventh Edition = 微积分 第7版 下册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本书出售、求购地址：https://www.jiaokey.com/book/detail/40853131.html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关键词搜索：https://www.jiaokey.com/tag/Calculus Seventh Edition = 微积分 第7版 下册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