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shape of algebra in the mirrors of mathematics a visual</w:t>
      </w:r>
    </w:p>
    <w:p>
      <w:r>
        <w:rPr>
          <w:rFonts w:ascii="宋体" w:hAnsi="宋体" w:eastAsia="宋体"/>
          <w:sz w:val="24"/>
        </w:rPr>
        <w:t>Gabriel Katz ; Vladimir Nodelman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shape of algebra in the mirrors of mathematics a visual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Katz ; Vladimir Nodelman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本书出售、求购地址：https://www.jiaokey.com/book/detail/40853201.html</w:t>
      </w:r>
    </w:p>
    <w:p>
      <w:r>
        <w:t>更多相关图书推荐：https://www.jiaokey.com</w:t>
      </w:r>
    </w:p>
    <w:p>
      <w:r>
        <w:t>Gabriel Katz ; Vladimir Nodelman 其他作品：https://www.jiaokey.com/tag/Gabriel Katz ; Vladimir Nodelman.html</w:t>
      </w:r>
    </w:p>
    <w:p>
      <w:r>
        <w:t>World Scientific 出版图书：https://www.jiaokey.com/tag/World Scientific.html</w:t>
      </w:r>
    </w:p>
    <w:p>
      <w:r>
        <w:t>关键词搜索：https://www.jiaokey.com/tag/The shape of algebra in the mirrors of mathematics a visual.html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